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sz w:val="40"/>
        </w:rPr>
        <w:t>Amen Allah Ben Aissa</w:t>
      </w:r>
    </w:p>
    <w:p>
      <w:pPr>
        <w:spacing w:after="200"/>
      </w:pPr>
      <w:r>
        <w:rPr>
          <w:i/>
          <w:color w:val="444444"/>
          <w:sz w:val="22"/>
        </w:rPr>
        <w:t>Software Engineer | Games &amp; Systems</w:t>
      </w:r>
    </w:p>
    <w:p>
      <w:pPr>
        <w:spacing w:before="280" w:after="80"/>
        <w:pBdr>
          <w:bottom w:val="single" w:sz="6" w:space="4" w:color="444444"/>
        </w:pBdr>
      </w:pPr>
      <w:r>
        <w:rPr>
          <w:b/>
          <w:color w:val="222222"/>
          <w:sz w:val="22"/>
        </w:rPr>
        <w:t>CONTACT</w:t>
      </w:r>
    </w:p>
    <w:p>
      <w:pPr>
        <w:spacing w:after="40"/>
      </w:pPr>
      <w:r>
        <w:rPr>
          <w:b/>
        </w:rPr>
        <w:t xml:space="preserve">Email: </w:t>
      </w:r>
      <w:hyperlink r:id="rId9">
        <w:r>
          <w:rPr>
            <w:rStyle w:val="Hyperlink"/>
            <w:sz w:val="20"/>
          </w:rPr>
          <w:t>mailto:log.moonn@gmail.com</w:t>
        </w:r>
      </w:hyperlink>
    </w:p>
    <w:p>
      <w:pPr>
        <w:spacing w:after="40"/>
      </w:pPr>
      <w:r>
        <w:rPr>
          <w:b/>
        </w:rPr>
        <w:t xml:space="preserve">Projects: </w:t>
      </w:r>
      <w:hyperlink r:id="rId10">
        <w:r>
          <w:rPr>
            <w:rStyle w:val="Hyperlink"/>
            <w:sz w:val="20"/>
          </w:rPr>
          <w:t>https://logmoon.github.io/projects.html</w:t>
        </w:r>
      </w:hyperlink>
    </w:p>
    <w:p>
      <w:pPr>
        <w:spacing w:after="40"/>
      </w:pPr>
      <w:r>
        <w:rPr>
          <w:b/>
        </w:rPr>
        <w:t xml:space="preserve">GitHub: </w:t>
      </w:r>
      <w:hyperlink r:id="rId11">
        <w:r>
          <w:rPr>
            <w:rStyle w:val="Hyperlink"/>
            <w:sz w:val="20"/>
          </w:rPr>
          <w:t>https://github.com/logmoon</w:t>
        </w:r>
      </w:hyperlink>
    </w:p>
    <w:p>
      <w:pPr>
        <w:spacing w:after="40"/>
      </w:pPr>
      <w:r>
        <w:rPr>
          <w:b/>
        </w:rPr>
        <w:t xml:space="preserve">LinkedIn: </w:t>
      </w:r>
      <w:hyperlink r:id="rId12">
        <w:r>
          <w:rPr>
            <w:rStyle w:val="Hyperlink"/>
            <w:sz w:val="20"/>
          </w:rPr>
          <w:t>https://www.linkedin.com/in/amen-allah-ben-aissa-b92221233/</w:t>
        </w:r>
      </w:hyperlink>
    </w:p>
    <w:p>
      <w:pPr>
        <w:spacing w:before="280" w:after="80"/>
        <w:pBdr>
          <w:bottom w:val="single" w:sz="6" w:space="4" w:color="444444"/>
        </w:pBdr>
      </w:pPr>
      <w:r>
        <w:rPr>
          <w:b/>
          <w:color w:val="222222"/>
          <w:sz w:val="22"/>
        </w:rPr>
        <w:t>ABOUT</w:t>
      </w:r>
    </w:p>
    <w:p>
      <w:pPr>
        <w:spacing w:after="80"/>
      </w:pPr>
      <w:r>
        <w:rPr>
          <w:b w:val="0"/>
          <w:i w:val="0"/>
        </w:rPr>
        <w:t>I'm a software engineer and data science student driven by curiosity about how systems work at every level. I build games, tools, and applications while diving deep into the underlying technologies. I'm passionate about solving complex problems across different domains and creating software that delivers real value.</w:t>
      </w:r>
    </w:p>
    <w:p>
      <w:pPr>
        <w:spacing w:before="280" w:after="80"/>
        <w:pBdr>
          <w:bottom w:val="single" w:sz="6" w:space="4" w:color="444444"/>
        </w:pBdr>
      </w:pPr>
      <w:r>
        <w:rPr>
          <w:b/>
          <w:color w:val="222222"/>
          <w:sz w:val="22"/>
        </w:rPr>
        <w:t>EXPERIENCE</w:t>
      </w:r>
    </w:p>
    <w:p>
      <w:pPr>
        <w:spacing w:before="120" w:after="20"/>
      </w:pPr>
      <w:r>
        <w:rPr>
          <w:b/>
        </w:rPr>
        <w:t>Internship at SQUARE-IT</w:t>
      </w:r>
    </w:p>
    <w:p>
      <w:pPr>
        <w:spacing w:after="40"/>
      </w:pPr>
      <w:r>
        <w:rPr>
          <w:i/>
          <w:color w:val="666666"/>
        </w:rPr>
        <w:t>Jul 2025 - Sep 2025</w:t>
      </w:r>
    </w:p>
    <w:p>
      <w:pPr>
        <w:spacing w:after="60"/>
      </w:pPr>
      <w:r>
        <w:rPr>
          <w:b w:val="0"/>
          <w:i w:val="0"/>
        </w:rPr>
        <w:t>Developed a comprehensive career management HRMS fullstack application. Gained hands-on experience in enterprise software development, database design, and collaborative development practices. Used ASP.NET for the backend and Angular for the frontend.</w:t>
      </w:r>
    </w:p>
    <w:p>
      <w:pPr>
        <w:pStyle w:val="ListBullet"/>
        <w:spacing w:after="20"/>
      </w:pPr>
      <w:hyperlink r:id="rId13">
        <w:r>
          <w:rPr>
            <w:rStyle w:val="Hyperlink"/>
            <w:sz w:val="20"/>
          </w:rPr>
          <w:t>Square-IT</w:t>
        </w:r>
      </w:hyperlink>
    </w:p>
    <w:p>
      <w:pPr>
        <w:pStyle w:val="ListBullet"/>
        <w:spacing w:after="20"/>
      </w:pPr>
      <w:hyperlink r:id="rId14">
        <w:r>
          <w:rPr>
            <w:rStyle w:val="Hyperlink"/>
            <w:sz w:val="20"/>
          </w:rPr>
          <w:t>Project Page</w:t>
        </w:r>
      </w:hyperlink>
    </w:p>
    <w:p>
      <w:pPr>
        <w:pStyle w:val="ListBullet"/>
        <w:spacing w:after="20"/>
      </w:pPr>
      <w:hyperlink r:id="rId15">
        <w:r>
          <w:rPr>
            <w:rStyle w:val="Hyperlink"/>
            <w:sz w:val="20"/>
          </w:rPr>
          <w:t>Internship Report</w:t>
        </w:r>
      </w:hyperlink>
    </w:p>
    <w:p>
      <w:pPr>
        <w:spacing w:before="120" w:after="20"/>
      </w:pPr>
      <w:r>
        <w:rPr>
          <w:b/>
        </w:rPr>
        <w:t>Freelance Game Developer</w:t>
      </w:r>
    </w:p>
    <w:p>
      <w:pPr>
        <w:spacing w:after="40"/>
      </w:pPr>
      <w:r>
        <w:rPr>
          <w:i/>
          <w:color w:val="666666"/>
        </w:rPr>
        <w:t>2021 - 2025</w:t>
      </w:r>
    </w:p>
    <w:p>
      <w:pPr>
        <w:spacing w:after="60"/>
      </w:pPr>
      <w:r>
        <w:rPr>
          <w:b w:val="0"/>
          <w:i w:val="0"/>
        </w:rPr>
        <w:t>5-star rated on both Upwork and Fiverr, working on independent game projects and client work with a focus on quality, reliability, and clear communication.</w:t>
      </w:r>
    </w:p>
    <w:p>
      <w:pPr>
        <w:pStyle w:val="ListBullet"/>
        <w:spacing w:after="20"/>
      </w:pPr>
      <w:hyperlink r:id="rId16">
        <w:r>
          <w:rPr>
            <w:rStyle w:val="Hyperlink"/>
            <w:sz w:val="20"/>
          </w:rPr>
          <w:t>Fiverr Profile</w:t>
        </w:r>
      </w:hyperlink>
    </w:p>
    <w:p>
      <w:pPr>
        <w:pStyle w:val="ListBullet"/>
        <w:spacing w:after="20"/>
      </w:pPr>
      <w:hyperlink r:id="rId17">
        <w:r>
          <w:rPr>
            <w:rStyle w:val="Hyperlink"/>
            <w:sz w:val="20"/>
          </w:rPr>
          <w:t>Upwork Profile</w:t>
        </w:r>
      </w:hyperlink>
    </w:p>
    <w:p>
      <w:pPr>
        <w:spacing w:before="120" w:after="20"/>
      </w:pPr>
      <w:r>
        <w:rPr>
          <w:b/>
        </w:rPr>
        <w:t>Senior Game Developer</w:t>
      </w:r>
    </w:p>
    <w:p>
      <w:pPr>
        <w:spacing w:after="40"/>
      </w:pPr>
      <w:r>
        <w:rPr>
          <w:i/>
          <w:color w:val="666666"/>
        </w:rPr>
        <w:t>2021 - 2024</w:t>
      </w:r>
    </w:p>
    <w:p>
      <w:pPr>
        <w:spacing w:after="60"/>
      </w:pPr>
      <w:r>
        <w:rPr>
          <w:b w:val="0"/>
          <w:i w:val="0"/>
        </w:rPr>
        <w:t>Worked on game prototypes and a commercial indie title as a solo developer, handling all in-engine responsibilities including programming, tool creation, level design, and gameplay implementation.</w:t>
      </w:r>
    </w:p>
    <w:p>
      <w:pPr>
        <w:pStyle w:val="ListBullet"/>
        <w:spacing w:after="20"/>
      </w:pPr>
      <w:hyperlink r:id="rId18">
        <w:r>
          <w:rPr>
            <w:rStyle w:val="Hyperlink"/>
            <w:sz w:val="20"/>
          </w:rPr>
          <w:t>Stock Boy</w:t>
        </w:r>
      </w:hyperlink>
    </w:p>
    <w:p>
      <w:pPr>
        <w:spacing w:before="120" w:after="20"/>
      </w:pPr>
      <w:r>
        <w:rPr>
          <w:b/>
        </w:rPr>
        <w:t>Recreational Programming</w:t>
      </w:r>
    </w:p>
    <w:p>
      <w:pPr>
        <w:spacing w:after="40"/>
      </w:pPr>
      <w:r>
        <w:rPr>
          <w:i/>
          <w:color w:val="666666"/>
        </w:rPr>
        <w:t>2020 - Death</w:t>
      </w:r>
    </w:p>
    <w:p>
      <w:pPr>
        <w:spacing w:after="60"/>
      </w:pPr>
      <w:r>
        <w:rPr>
          <w:b w:val="0"/>
          <w:i w:val="0"/>
        </w:rPr>
        <w:t>Always creating smaller projects to learn and understand why the technologies we use are designed the way they are, and how they work under the hood.</w:t>
      </w:r>
    </w:p>
    <w:p>
      <w:pPr>
        <w:pStyle w:val="ListBullet"/>
        <w:spacing w:after="20"/>
      </w:pPr>
      <w:hyperlink r:id="rId19">
        <w:r>
          <w:rPr>
            <w:rStyle w:val="Hyperlink"/>
            <w:sz w:val="20"/>
          </w:rPr>
          <w:t>Github</w:t>
        </w:r>
      </w:hyperlink>
    </w:p>
    <w:p>
      <w:pPr>
        <w:spacing w:before="280" w:after="80"/>
        <w:pBdr>
          <w:bottom w:val="single" w:sz="6" w:space="4" w:color="444444"/>
        </w:pBdr>
      </w:pPr>
      <w:r>
        <w:rPr>
          <w:b/>
          <w:color w:val="222222"/>
          <w:sz w:val="22"/>
        </w:rPr>
        <w:t>EDUCATION</w:t>
      </w:r>
    </w:p>
    <w:p>
      <w:pPr>
        <w:spacing w:before="120" w:after="20"/>
      </w:pPr>
      <w:r>
        <w:rPr>
          <w:b/>
        </w:rPr>
        <w:t>Data Science Engineering Degree - ESPRIT</w:t>
      </w:r>
    </w:p>
    <w:p>
      <w:pPr>
        <w:spacing w:after="40"/>
      </w:pPr>
      <w:r>
        <w:rPr>
          <w:i/>
          <w:color w:val="666666"/>
        </w:rPr>
        <w:t>2023 - 2026</w:t>
      </w:r>
    </w:p>
    <w:p>
      <w:pPr>
        <w:spacing w:after="60"/>
      </w:pPr>
      <w:r>
        <w:rPr>
          <w:b w:val="0"/>
          <w:i w:val="0"/>
        </w:rPr>
        <w:t>Currently pursuing an engineering degree in Data Science, focusing on machine learning, statistical analysis, and software engineering.</w:t>
      </w:r>
    </w:p>
    <w:p>
      <w:pPr>
        <w:spacing w:before="120" w:after="20"/>
      </w:pPr>
      <w:r>
        <w:rPr>
          <w:b/>
        </w:rPr>
        <w:t>Pre-Engineering Degree - IPEIB</w:t>
      </w:r>
    </w:p>
    <w:p>
      <w:pPr>
        <w:spacing w:after="40"/>
      </w:pPr>
      <w:r>
        <w:rPr>
          <w:i/>
          <w:color w:val="666666"/>
        </w:rPr>
        <w:t>2020 - 2023</w:t>
      </w:r>
    </w:p>
    <w:p>
      <w:pPr>
        <w:spacing w:after="60"/>
      </w:pPr>
      <w:r>
        <w:rPr>
          <w:b w:val="0"/>
          <w:i w:val="0"/>
        </w:rPr>
        <w:t>Completed a multidisciplinary preparatory program with a strong foundation in mathematics, physics, and computer science, preparing for competitive engineering schools.</w:t>
      </w:r>
    </w:p>
    <w:p>
      <w:pPr>
        <w:spacing w:before="280" w:after="80"/>
        <w:pBdr>
          <w:bottom w:val="single" w:sz="6" w:space="4" w:color="444444"/>
        </w:pBdr>
      </w:pPr>
      <w:r>
        <w:rPr>
          <w:b/>
          <w:color w:val="222222"/>
          <w:sz w:val="22"/>
        </w:rPr>
        <w:t>FEATURED PROJECTS</w:t>
      </w:r>
    </w:p>
    <w:p>
      <w:pPr>
        <w:spacing w:before="120" w:after="20"/>
      </w:pPr>
      <w:hyperlink r:id="rId20">
        <w:r>
          <w:rPr>
            <w:rStyle w:val="Hyperlink"/>
            <w:sz w:val="20"/>
          </w:rPr>
          <w:t>CORM</w:t>
        </w:r>
      </w:hyperlink>
    </w:p>
    <w:p>
      <w:pPr>
        <w:spacing w:after="40"/>
      </w:pPr>
      <w:r>
        <w:rPr>
          <w:i/>
          <w:color w:val="666666"/>
        </w:rPr>
        <w:t>C, ORM, SQL, Library</w:t>
      </w:r>
    </w:p>
    <w:p>
      <w:pPr>
        <w:pStyle w:val="ListBullet"/>
        <w:spacing w:after="20"/>
      </w:pPr>
      <w:hyperlink r:id="rId21">
        <w:r>
          <w:rPr>
            <w:rStyle w:val="Hyperlink"/>
            <w:sz w:val="20"/>
          </w:rPr>
          <w:t>Github (Source Code)</w:t>
        </w:r>
      </w:hyperlink>
    </w:p>
    <w:p>
      <w:pPr>
        <w:spacing w:before="120" w:after="20"/>
      </w:pPr>
      <w:hyperlink r:id="rId22">
        <w:r>
          <w:rPr>
            <w:rStyle w:val="Hyperlink"/>
            <w:sz w:val="20"/>
          </w:rPr>
          <w:t>MentAI</w:t>
        </w:r>
      </w:hyperlink>
    </w:p>
    <w:p>
      <w:pPr>
        <w:spacing w:after="40"/>
      </w:pPr>
      <w:r>
        <w:rPr>
          <w:i/>
          <w:color w:val="666666"/>
        </w:rPr>
        <w:t>AI Health Assistant, Web Application, Django, Python, Langchain, Multi-Agent AI, Javascript, HTMX, HTML/CSS, Tailwind</w:t>
      </w:r>
    </w:p>
    <w:p>
      <w:pPr>
        <w:pStyle w:val="ListBullet"/>
        <w:spacing w:after="20"/>
      </w:pPr>
      <w:hyperlink r:id="rId23">
        <w:r>
          <w:rPr>
            <w:rStyle w:val="Hyperlink"/>
            <w:sz w:val="20"/>
          </w:rPr>
          <w:t>Github Repo</w:t>
        </w:r>
      </w:hyperlink>
    </w:p>
    <w:p>
      <w:pPr>
        <w:spacing w:before="120" w:after="20"/>
      </w:pPr>
      <w:hyperlink r:id="rId24">
        <w:r>
          <w:rPr>
            <w:rStyle w:val="Hyperlink"/>
            <w:sz w:val="20"/>
          </w:rPr>
          <w:t>rAIs</w:t>
        </w:r>
      </w:hyperlink>
    </w:p>
    <w:p>
      <w:pPr>
        <w:spacing w:after="40"/>
      </w:pPr>
      <w:r>
        <w:rPr>
          <w:i/>
          <w:color w:val="666666"/>
        </w:rPr>
        <w:t>3D Interactive, Artificial Intelligence, Unity, Python, C#, Blender, RAG, Langchain, Photoshop</w:t>
      </w:r>
    </w:p>
    <w:p>
      <w:pPr>
        <w:spacing w:before="120" w:after="20"/>
      </w:pPr>
      <w:hyperlink r:id="rId25">
        <w:r>
          <w:rPr>
            <w:rStyle w:val="Hyperlink"/>
            <w:sz w:val="20"/>
          </w:rPr>
          <w:t>Rental Property Manager</w:t>
        </w:r>
      </w:hyperlink>
    </w:p>
    <w:p>
      <w:pPr>
        <w:spacing w:after="40"/>
      </w:pPr>
      <w:r>
        <w:rPr>
          <w:i/>
          <w:color w:val="666666"/>
        </w:rPr>
        <w:t>React Native, Expo, Typescript, Supabase, CI/CD, Mobile</w:t>
      </w:r>
    </w:p>
    <w:p>
      <w:pPr>
        <w:pStyle w:val="ListBullet"/>
        <w:spacing w:after="20"/>
      </w:pPr>
      <w:hyperlink r:id="rId26">
        <w:r>
          <w:rPr>
            <w:rStyle w:val="Hyperlink"/>
            <w:sz w:val="20"/>
          </w:rPr>
          <w:t>Github (Source Code)</w:t>
        </w:r>
      </w:hyperlink>
    </w:p>
    <w:p>
      <w:pPr>
        <w:spacing w:before="120" w:after="20"/>
      </w:pPr>
      <w:hyperlink r:id="rId27">
        <w:r>
          <w:rPr>
            <w:rStyle w:val="Hyperlink"/>
            <w:sz w:val="20"/>
          </w:rPr>
          <w:t>Stock Boy</w:t>
        </w:r>
      </w:hyperlink>
    </w:p>
    <w:p>
      <w:pPr>
        <w:spacing w:after="40"/>
      </w:pPr>
      <w:r>
        <w:rPr>
          <w:i/>
          <w:color w:val="666666"/>
        </w:rPr>
        <w:t>2D Game, Unity, C#</w:t>
      </w:r>
    </w:p>
    <w:p>
      <w:pPr>
        <w:pStyle w:val="ListBullet"/>
        <w:spacing w:after="20"/>
      </w:pPr>
      <w:hyperlink r:id="rId28">
        <w:r>
          <w:rPr>
            <w:rStyle w:val="Hyperlink"/>
            <w:sz w:val="20"/>
          </w:rPr>
          <w:t>Website</w:t>
        </w:r>
      </w:hyperlink>
    </w:p>
    <w:p>
      <w:pPr>
        <w:pStyle w:val="ListBullet"/>
        <w:spacing w:after="20"/>
      </w:pPr>
      <w:hyperlink r:id="rId18">
        <w:r>
          <w:rPr>
            <w:rStyle w:val="Hyperlink"/>
            <w:sz w:val="20"/>
          </w:rPr>
          <w:t>Itch (Play Demo)</w:t>
        </w:r>
      </w:hyperlink>
    </w:p>
    <w:p>
      <w:pPr>
        <w:spacing w:before="120" w:after="20"/>
      </w:pPr>
      <w:hyperlink r:id="rId29">
        <w:r>
          <w:rPr>
            <w:rStyle w:val="Hyperlink"/>
            <w:sz w:val="20"/>
          </w:rPr>
          <w:t>The Lost Hope</w:t>
        </w:r>
      </w:hyperlink>
    </w:p>
    <w:p>
      <w:pPr>
        <w:spacing w:after="40"/>
      </w:pPr>
      <w:r>
        <w:rPr>
          <w:i/>
          <w:color w:val="666666"/>
        </w:rPr>
        <w:t>2D Game, Monogame, C#</w:t>
      </w:r>
    </w:p>
    <w:p>
      <w:pPr>
        <w:pStyle w:val="ListBullet"/>
        <w:spacing w:after="20"/>
      </w:pPr>
      <w:hyperlink r:id="rId30">
        <w:r>
          <w:rPr>
            <w:rStyle w:val="Hyperlink"/>
            <w:sz w:val="20"/>
          </w:rPr>
          <w:t>Github (Source Code)</w:t>
        </w:r>
      </w:hyperlink>
    </w:p>
    <w:p>
      <w:pPr>
        <w:pStyle w:val="ListBullet"/>
        <w:spacing w:after="20"/>
      </w:pPr>
      <w:hyperlink r:id="rId31">
        <w:r>
          <w:rPr>
            <w:rStyle w:val="Hyperlink"/>
            <w:sz w:val="20"/>
          </w:rPr>
          <w:t>Youtube Devlog Series</w:t>
        </w:r>
      </w:hyperlink>
    </w:p>
    <w:p>
      <w:pPr>
        <w:spacing w:before="280" w:after="80"/>
        <w:pBdr>
          <w:bottom w:val="single" w:sz="6" w:space="4" w:color="444444"/>
        </w:pBdr>
      </w:pPr>
      <w:r>
        <w:rPr>
          <w:b/>
          <w:color w:val="222222"/>
          <w:sz w:val="22"/>
        </w:rPr>
        <w:t>VOLUNTEERING</w:t>
      </w:r>
    </w:p>
    <w:p>
      <w:pPr>
        <w:spacing w:before="120" w:after="20"/>
      </w:pPr>
      <w:r>
        <w:rPr>
          <w:b/>
        </w:rPr>
        <w:t>Game Jam Creator &amp; Organizer</w:t>
      </w:r>
    </w:p>
    <w:p>
      <w:pPr>
        <w:spacing w:after="40"/>
      </w:pPr>
      <w:r>
        <w:rPr>
          <w:i/>
          <w:color w:val="666666"/>
        </w:rPr>
        <w:t>2025</w:t>
      </w:r>
    </w:p>
    <w:p>
      <w:pPr>
        <w:spacing w:after="60"/>
      </w:pPr>
      <w:r>
        <w:rPr>
          <w:b w:val="0"/>
          <w:i w:val="0"/>
        </w:rPr>
        <w:t>Founded CSJAM, a 24-hour game jam challenging developers to build complete games from scratch. Led event organization, designed brand identity, and partnered with Tek-up IEEE Student Branch to execute the competition.</w:t>
      </w:r>
    </w:p>
    <w:p>
      <w:pPr>
        <w:pStyle w:val="ListBullet"/>
        <w:spacing w:after="20"/>
      </w:pPr>
      <w:hyperlink r:id="rId32">
        <w:r>
          <w:rPr>
            <w:rStyle w:val="Hyperlink"/>
            <w:sz w:val="20"/>
          </w:rPr>
          <w:t>CSJAM</w:t>
        </w:r>
      </w:hyperlink>
    </w:p>
    <w:p>
      <w:pPr>
        <w:spacing w:before="120" w:after="20"/>
      </w:pPr>
      <w:r>
        <w:rPr>
          <w:b/>
        </w:rPr>
        <w:t>IEEE Member</w:t>
      </w:r>
    </w:p>
    <w:p>
      <w:pPr>
        <w:spacing w:after="40"/>
      </w:pPr>
      <w:r>
        <w:rPr>
          <w:i/>
          <w:color w:val="666666"/>
        </w:rPr>
        <w:t>2023 - 2025</w:t>
      </w:r>
    </w:p>
    <w:p>
      <w:pPr>
        <w:spacing w:after="60"/>
      </w:pPr>
      <w:r>
        <w:rPr>
          <w:b w:val="0"/>
          <w:i w:val="0"/>
        </w:rPr>
        <w:t>Active member of the Tek-up IEEE Student Branch, participating in technical workshops, competitions and events.</w:t>
      </w:r>
    </w:p>
    <w:p>
      <w:pPr>
        <w:spacing w:before="120" w:after="20"/>
      </w:pPr>
      <w:r>
        <w:rPr>
          <w:b/>
        </w:rPr>
        <w:t>IEEE CS Chapter Webmaster</w:t>
      </w:r>
    </w:p>
    <w:p>
      <w:pPr>
        <w:spacing w:after="40"/>
      </w:pPr>
      <w:r>
        <w:rPr>
          <w:i/>
          <w:color w:val="666666"/>
        </w:rPr>
        <w:t>2023 - 2025</w:t>
      </w:r>
    </w:p>
    <w:p>
      <w:pPr>
        <w:spacing w:after="60"/>
      </w:pPr>
      <w:r>
        <w:rPr>
          <w:b w:val="0"/>
          <w:i w:val="0"/>
        </w:rPr>
        <w:t>Managed and maintained the Tek-up IEEE Student Branch Computer Society chapter website and social medias, handling content updates, technical maintenance, and digital communications.</w:t>
      </w:r>
    </w:p>
    <w:p>
      <w:pPr>
        <w:spacing w:before="280" w:after="80"/>
        <w:pBdr>
          <w:bottom w:val="single" w:sz="6" w:space="4" w:color="444444"/>
        </w:pBdr>
      </w:pPr>
      <w:r>
        <w:rPr>
          <w:b/>
          <w:color w:val="222222"/>
          <w:sz w:val="22"/>
        </w:rPr>
        <w:t>SKILLS</w:t>
      </w:r>
    </w:p>
    <w:p>
      <w:pPr>
        <w:spacing w:after="60"/>
      </w:pPr>
      <w:r>
        <w:rPr>
          <w:b/>
        </w:rPr>
        <w:t xml:space="preserve">Programming Languages: </w:t>
      </w:r>
      <w:r>
        <w:t>C#, C, Assembly, Python, Java, Javascript, Typescript, HTML/CSS, Dart, SQL</w:t>
      </w:r>
    </w:p>
    <w:p>
      <w:pPr>
        <w:spacing w:after="60"/>
      </w:pPr>
      <w:r>
        <w:rPr>
          <w:b/>
        </w:rPr>
        <w:t xml:space="preserve">Game Development: </w:t>
      </w:r>
      <w:r>
        <w:t>Unity, Godot, Monogame, Raylib, Sokol</w:t>
      </w:r>
    </w:p>
    <w:p>
      <w:pPr>
        <w:spacing w:after="60"/>
      </w:pPr>
      <w:r>
        <w:rPr>
          <w:b/>
        </w:rPr>
        <w:t xml:space="preserve">Web Development: </w:t>
      </w:r>
      <w:r>
        <w:t>ASP.NET, Django, Flask, Angular, React, Nextjs</w:t>
      </w:r>
    </w:p>
    <w:p>
      <w:pPr>
        <w:spacing w:after="60"/>
      </w:pPr>
      <w:r>
        <w:rPr>
          <w:b/>
        </w:rPr>
        <w:t xml:space="preserve">Mobile Development: </w:t>
      </w:r>
      <w:r>
        <w:t>Flutter, React Native, Expo</w:t>
      </w:r>
    </w:p>
    <w:p>
      <w:pPr>
        <w:spacing w:after="60"/>
      </w:pPr>
      <w:r>
        <w:rPr>
          <w:b/>
        </w:rPr>
        <w:t xml:space="preserve">Machine Learning: </w:t>
      </w:r>
      <w:r>
        <w:t>PyTorch, TensorFlow, Scikit-learn, Langchain, NLP</w:t>
      </w:r>
    </w:p>
    <w:p>
      <w:pPr>
        <w:spacing w:after="60"/>
      </w:pPr>
      <w:r>
        <w:rPr>
          <w:b/>
        </w:rPr>
        <w:t xml:space="preserve">Data &amp; Analytics: </w:t>
      </w:r>
      <w:r>
        <w:t>Pandas, NumPy, Power BI, Row-Level Security</w:t>
      </w:r>
    </w:p>
    <w:p>
      <w:pPr>
        <w:spacing w:after="60"/>
      </w:pPr>
      <w:r>
        <w:rPr>
          <w:b/>
        </w:rPr>
        <w:t xml:space="preserve">Tools &amp; DevOps: </w:t>
      </w:r>
      <w:r>
        <w:t>Git, GitHub, Docker, Linux, Blender, REST APIs, CI/CD, Netlify, Render, Photoshop, Figma</w:t>
      </w:r>
    </w:p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log.moonn@gmail.com" TargetMode="External"/><Relationship Id="rId10" Type="http://schemas.openxmlformats.org/officeDocument/2006/relationships/hyperlink" Target="https://logmoon.github.io/projects.html" TargetMode="External"/><Relationship Id="rId11" Type="http://schemas.openxmlformats.org/officeDocument/2006/relationships/hyperlink" Target="https://github.com/logmoon" TargetMode="External"/><Relationship Id="rId12" Type="http://schemas.openxmlformats.org/officeDocument/2006/relationships/hyperlink" Target="https://www.linkedin.com/in/amen-allah-ben-aissa-b92221233/" TargetMode="External"/><Relationship Id="rId13" Type="http://schemas.openxmlformats.org/officeDocument/2006/relationships/hyperlink" Target="https://www.linkedin.com/in/square-it-96b04b129/" TargetMode="External"/><Relationship Id="rId14" Type="http://schemas.openxmlformats.org/officeDocument/2006/relationships/hyperlink" Target="https://logmoon.github.io/projects/internship-hrms.html" TargetMode="External"/><Relationship Id="rId15" Type="http://schemas.openxmlformats.org/officeDocument/2006/relationships/hyperlink" Target="https://logmoon.github.io/assets/files/docs/internship-hrms/hrms-internship-report.pdf" TargetMode="External"/><Relationship Id="rId16" Type="http://schemas.openxmlformats.org/officeDocument/2006/relationships/hyperlink" Target="https://www.fiverr.com/usecondomskid" TargetMode="External"/><Relationship Id="rId17" Type="http://schemas.openxmlformats.org/officeDocument/2006/relationships/hyperlink" Target="https://upwork.com/freelancers/amenallahb2" TargetMode="External"/><Relationship Id="rId18" Type="http://schemas.openxmlformats.org/officeDocument/2006/relationships/hyperlink" Target="https://novel-bomb.itch.io/stock-boy" TargetMode="External"/><Relationship Id="rId19" Type="http://schemas.openxmlformats.org/officeDocument/2006/relationships/hyperlink" Target="https://github.com/logmoon?tab=repositories" TargetMode="External"/><Relationship Id="rId20" Type="http://schemas.openxmlformats.org/officeDocument/2006/relationships/hyperlink" Target="https://logmoon.github.io/projects/corm.html" TargetMode="External"/><Relationship Id="rId21" Type="http://schemas.openxmlformats.org/officeDocument/2006/relationships/hyperlink" Target="https://github.com/logmoon/corm" TargetMode="External"/><Relationship Id="rId22" Type="http://schemas.openxmlformats.org/officeDocument/2006/relationships/hyperlink" Target="https://logmoon.github.io/projects/MentAI.html" TargetMode="External"/><Relationship Id="rId23" Type="http://schemas.openxmlformats.org/officeDocument/2006/relationships/hyperlink" Target="https://github.com/IEEE-TEK-UP-Student-Branch/TSYP12-EMBS-CHALLENGE/tree/main" TargetMode="External"/><Relationship Id="rId24" Type="http://schemas.openxmlformats.org/officeDocument/2006/relationships/hyperlink" Target="https://logmoon.github.io/projects/rAIs.html" TargetMode="External"/><Relationship Id="rId25" Type="http://schemas.openxmlformats.org/officeDocument/2006/relationships/hyperlink" Target="https://logmoon.github.io/projects/rental-property-manager.html" TargetMode="External"/><Relationship Id="rId26" Type="http://schemas.openxmlformats.org/officeDocument/2006/relationships/hyperlink" Target="https://github.com/logmoon/Location-Majdi-Ben-Aissa" TargetMode="External"/><Relationship Id="rId27" Type="http://schemas.openxmlformats.org/officeDocument/2006/relationships/hyperlink" Target="https://logmoon.github.io/projects/Stock_Boy.html" TargetMode="External"/><Relationship Id="rId28" Type="http://schemas.openxmlformats.org/officeDocument/2006/relationships/hyperlink" Target="https://novelbomb.com/stock-boy" TargetMode="External"/><Relationship Id="rId29" Type="http://schemas.openxmlformats.org/officeDocument/2006/relationships/hyperlink" Target="https://logmoon.github.io/projects/The_Lost_Hope.html" TargetMode="External"/><Relationship Id="rId30" Type="http://schemas.openxmlformats.org/officeDocument/2006/relationships/hyperlink" Target="https://github.com/logmoon/TheLostHope" TargetMode="External"/><Relationship Id="rId31" Type="http://schemas.openxmlformats.org/officeDocument/2006/relationships/hyperlink" Target="https://www.youtube.com/playlist?list=PLRI3RM3tSD-uK02pPdtGNgAcOGqOlZ_0g" TargetMode="External"/><Relationship Id="rId32" Type="http://schemas.openxmlformats.org/officeDocument/2006/relationships/hyperlink" Target="https://itch.io/jam/csj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